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9C1" w:rsidRDefault="00BB0654">
      <w:pPr>
        <w:pStyle w:val="20"/>
        <w:shd w:val="clear" w:color="auto" w:fill="auto"/>
        <w:ind w:left="6080" w:right="260"/>
        <w:rPr>
          <w:rStyle w:val="2"/>
          <w:color w:val="000000"/>
        </w:rPr>
      </w:pPr>
      <w:r>
        <w:rPr>
          <w:rStyle w:val="2"/>
          <w:color w:val="000000"/>
        </w:rPr>
        <w:t xml:space="preserve">Приложение № 1 </w:t>
      </w:r>
    </w:p>
    <w:p w:rsidR="00C329C1" w:rsidRDefault="005F2D30">
      <w:pPr>
        <w:pStyle w:val="20"/>
        <w:shd w:val="clear" w:color="auto" w:fill="auto"/>
        <w:ind w:left="6080" w:right="260"/>
        <w:rPr>
          <w:rStyle w:val="2"/>
          <w:color w:val="000000"/>
        </w:rPr>
      </w:pPr>
      <w:r>
        <w:rPr>
          <w:rStyle w:val="2"/>
          <w:color w:val="000000"/>
        </w:rPr>
        <w:t>к П</w:t>
      </w:r>
      <w:r w:rsidR="00BB0654">
        <w:rPr>
          <w:rStyle w:val="2"/>
          <w:color w:val="000000"/>
        </w:rPr>
        <w:t>о</w:t>
      </w:r>
      <w:r w:rsidR="00C329C1">
        <w:rPr>
          <w:rStyle w:val="2"/>
          <w:color w:val="000000"/>
        </w:rPr>
        <w:t xml:space="preserve">становлению администрации  Пудожского городского поселения </w:t>
      </w:r>
    </w:p>
    <w:p w:rsidR="00BB0654" w:rsidRDefault="00445F99">
      <w:pPr>
        <w:pStyle w:val="20"/>
        <w:shd w:val="clear" w:color="auto" w:fill="auto"/>
        <w:ind w:left="6080" w:right="260"/>
        <w:rPr>
          <w:rStyle w:val="2"/>
          <w:color w:val="000000"/>
        </w:rPr>
      </w:pPr>
      <w:r>
        <w:rPr>
          <w:rStyle w:val="2"/>
          <w:color w:val="000000"/>
        </w:rPr>
        <w:t>№</w:t>
      </w:r>
      <w:r w:rsidR="0098770B">
        <w:rPr>
          <w:rStyle w:val="2"/>
          <w:color w:val="000000"/>
        </w:rPr>
        <w:t>80</w:t>
      </w:r>
      <w:r>
        <w:rPr>
          <w:rStyle w:val="2"/>
          <w:color w:val="000000"/>
        </w:rPr>
        <w:t xml:space="preserve">-п  от </w:t>
      </w:r>
      <w:r w:rsidR="0098770B">
        <w:rPr>
          <w:rStyle w:val="2"/>
          <w:color w:val="000000"/>
        </w:rPr>
        <w:t>17</w:t>
      </w:r>
      <w:r>
        <w:rPr>
          <w:rStyle w:val="2"/>
          <w:color w:val="000000"/>
        </w:rPr>
        <w:t>.03</w:t>
      </w:r>
      <w:r w:rsidR="00BB0654">
        <w:rPr>
          <w:rStyle w:val="2"/>
          <w:color w:val="000000"/>
        </w:rPr>
        <w:t>.201</w:t>
      </w:r>
      <w:r w:rsidR="00C329C1">
        <w:rPr>
          <w:rStyle w:val="2"/>
          <w:color w:val="000000"/>
        </w:rPr>
        <w:t>7г.</w:t>
      </w:r>
    </w:p>
    <w:p w:rsidR="00C329C1" w:rsidRDefault="00C329C1">
      <w:pPr>
        <w:pStyle w:val="20"/>
        <w:shd w:val="clear" w:color="auto" w:fill="auto"/>
        <w:ind w:left="6080" w:right="260"/>
      </w:pPr>
    </w:p>
    <w:p w:rsidR="00BB0654" w:rsidRDefault="00BB0654">
      <w:pPr>
        <w:pStyle w:val="a5"/>
        <w:shd w:val="clear" w:color="auto" w:fill="auto"/>
        <w:spacing w:after="0" w:line="270" w:lineRule="exact"/>
        <w:ind w:left="40"/>
        <w:jc w:val="center"/>
      </w:pPr>
      <w:r>
        <w:rPr>
          <w:rStyle w:val="a4"/>
          <w:color w:val="000000"/>
          <w:sz w:val="27"/>
          <w:szCs w:val="27"/>
        </w:rPr>
        <w:t>ПАСПОРТ</w:t>
      </w:r>
    </w:p>
    <w:p w:rsidR="005D28B1" w:rsidRDefault="00BB0654" w:rsidP="005D28B1">
      <w:pPr>
        <w:pStyle w:val="a5"/>
        <w:shd w:val="clear" w:color="auto" w:fill="auto"/>
        <w:spacing w:after="0" w:line="322" w:lineRule="exact"/>
        <w:ind w:left="300" w:right="260"/>
        <w:jc w:val="center"/>
        <w:rPr>
          <w:rStyle w:val="a4"/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муниципальной программы «Профилактика терроризма и экстремизма,</w:t>
      </w:r>
    </w:p>
    <w:p w:rsidR="00BB0654" w:rsidRDefault="00BB0654" w:rsidP="005D28B1">
      <w:pPr>
        <w:pStyle w:val="a5"/>
        <w:shd w:val="clear" w:color="auto" w:fill="auto"/>
        <w:spacing w:after="0" w:line="322" w:lineRule="exact"/>
        <w:ind w:left="300" w:right="260"/>
        <w:jc w:val="center"/>
      </w:pPr>
      <w:r>
        <w:rPr>
          <w:rStyle w:val="a4"/>
          <w:color w:val="000000"/>
          <w:sz w:val="27"/>
          <w:szCs w:val="27"/>
        </w:rPr>
        <w:t xml:space="preserve"> а также минимизация и (или) ликвидация последствий его проявлений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808"/>
        <w:gridCol w:w="6974"/>
      </w:tblGrid>
      <w:tr w:rsidR="00BB0654">
        <w:trPr>
          <w:trHeight w:hRule="exact" w:val="317"/>
          <w:jc w:val="center"/>
        </w:trPr>
        <w:tc>
          <w:tcPr>
            <w:tcW w:w="9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0654" w:rsidRDefault="00BB0654" w:rsidP="005D28B1">
            <w:pPr>
              <w:pStyle w:val="a5"/>
              <w:framePr w:w="9782" w:wrap="notBeside" w:vAnchor="text" w:hAnchor="text" w:xAlign="center" w:y="1"/>
              <w:shd w:val="clear" w:color="auto" w:fill="auto"/>
              <w:spacing w:after="0" w:line="270" w:lineRule="exact"/>
              <w:jc w:val="center"/>
            </w:pPr>
            <w:r>
              <w:rPr>
                <w:color w:val="000000"/>
              </w:rPr>
              <w:t xml:space="preserve">на территории </w:t>
            </w:r>
            <w:r w:rsidR="00C329C1">
              <w:rPr>
                <w:color w:val="000000"/>
              </w:rPr>
              <w:t>Пуд</w:t>
            </w:r>
            <w:r w:rsidR="0098770B">
              <w:rPr>
                <w:color w:val="000000"/>
              </w:rPr>
              <w:t>о</w:t>
            </w:r>
            <w:r w:rsidR="00C329C1">
              <w:rPr>
                <w:color w:val="000000"/>
              </w:rPr>
              <w:t>жского городского поселения  на 2017</w:t>
            </w:r>
            <w:r w:rsidR="00BF2A3E">
              <w:rPr>
                <w:color w:val="000000"/>
              </w:rPr>
              <w:t xml:space="preserve"> - 2020</w:t>
            </w:r>
            <w:r>
              <w:rPr>
                <w:color w:val="000000"/>
              </w:rPr>
              <w:t xml:space="preserve"> годы»</w:t>
            </w:r>
          </w:p>
        </w:tc>
      </w:tr>
      <w:tr w:rsidR="00BB0654">
        <w:trPr>
          <w:trHeight w:hRule="exact" w:val="907"/>
          <w:jc w:val="center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D28B1" w:rsidRDefault="005D28B1">
            <w:pPr>
              <w:pStyle w:val="a5"/>
              <w:framePr w:w="9782" w:wrap="notBeside" w:vAnchor="text" w:hAnchor="text" w:xAlign="center" w:y="1"/>
              <w:shd w:val="clear" w:color="auto" w:fill="auto"/>
              <w:spacing w:after="0" w:line="278" w:lineRule="exact"/>
              <w:ind w:left="200"/>
              <w:rPr>
                <w:rStyle w:val="a4"/>
                <w:color w:val="000000"/>
                <w:sz w:val="23"/>
                <w:szCs w:val="23"/>
              </w:rPr>
            </w:pPr>
          </w:p>
          <w:p w:rsidR="00BB0654" w:rsidRDefault="00BB0654">
            <w:pPr>
              <w:pStyle w:val="a5"/>
              <w:framePr w:w="9782" w:wrap="notBeside" w:vAnchor="text" w:hAnchor="text" w:xAlign="center" w:y="1"/>
              <w:shd w:val="clear" w:color="auto" w:fill="auto"/>
              <w:spacing w:after="0" w:line="278" w:lineRule="exact"/>
              <w:ind w:left="200"/>
            </w:pPr>
            <w:r>
              <w:rPr>
                <w:rStyle w:val="a4"/>
                <w:color w:val="000000"/>
                <w:sz w:val="23"/>
                <w:szCs w:val="23"/>
              </w:rPr>
              <w:t>Ответственный исполнитель программы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D28B1" w:rsidRDefault="005D28B1">
            <w:pPr>
              <w:pStyle w:val="a5"/>
              <w:framePr w:w="9782" w:wrap="notBeside" w:vAnchor="text" w:hAnchor="text" w:xAlign="center" w:y="1"/>
              <w:shd w:val="clear" w:color="auto" w:fill="auto"/>
              <w:spacing w:after="0" w:line="230" w:lineRule="exact"/>
              <w:jc w:val="both"/>
              <w:rPr>
                <w:rStyle w:val="a4"/>
                <w:color w:val="000000"/>
                <w:sz w:val="23"/>
                <w:szCs w:val="23"/>
              </w:rPr>
            </w:pPr>
          </w:p>
          <w:p w:rsidR="00BB0654" w:rsidRDefault="005D28B1">
            <w:pPr>
              <w:pStyle w:val="a5"/>
              <w:framePr w:w="9782" w:wrap="notBeside" w:vAnchor="text" w:hAnchor="text" w:xAlign="center" w:y="1"/>
              <w:shd w:val="clear" w:color="auto" w:fill="auto"/>
              <w:spacing w:after="0" w:line="230" w:lineRule="exact"/>
              <w:jc w:val="both"/>
            </w:pPr>
            <w:r>
              <w:rPr>
                <w:rStyle w:val="a4"/>
                <w:color w:val="000000"/>
                <w:sz w:val="23"/>
                <w:szCs w:val="23"/>
              </w:rPr>
              <w:t xml:space="preserve">            </w:t>
            </w:r>
            <w:r w:rsidR="00BB0654">
              <w:rPr>
                <w:rStyle w:val="a4"/>
                <w:color w:val="000000"/>
                <w:sz w:val="23"/>
                <w:szCs w:val="23"/>
              </w:rPr>
              <w:t xml:space="preserve">Администрация </w:t>
            </w:r>
            <w:r w:rsidR="00C329C1">
              <w:rPr>
                <w:rStyle w:val="a4"/>
                <w:color w:val="000000"/>
                <w:sz w:val="23"/>
                <w:szCs w:val="23"/>
              </w:rPr>
              <w:t>Пудожский городского поселения</w:t>
            </w:r>
          </w:p>
        </w:tc>
      </w:tr>
      <w:tr w:rsidR="00BB0654">
        <w:trPr>
          <w:trHeight w:hRule="exact" w:val="1186"/>
          <w:jc w:val="center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0654" w:rsidRDefault="00BB0654">
            <w:pPr>
              <w:pStyle w:val="a5"/>
              <w:framePr w:w="9782" w:wrap="notBeside" w:vAnchor="text" w:hAnchor="text" w:xAlign="center" w:y="1"/>
              <w:shd w:val="clear" w:color="auto" w:fill="auto"/>
              <w:spacing w:after="120" w:line="230" w:lineRule="exact"/>
              <w:ind w:left="200"/>
            </w:pPr>
            <w:r>
              <w:rPr>
                <w:rStyle w:val="a4"/>
                <w:color w:val="000000"/>
                <w:sz w:val="23"/>
                <w:szCs w:val="23"/>
              </w:rPr>
              <w:t>Соисполнители</w:t>
            </w:r>
          </w:p>
          <w:p w:rsidR="00BB0654" w:rsidRDefault="005D28B1">
            <w:pPr>
              <w:pStyle w:val="a5"/>
              <w:framePr w:w="9782" w:wrap="notBeside" w:vAnchor="text" w:hAnchor="text" w:xAlign="center" w:y="1"/>
              <w:shd w:val="clear" w:color="auto" w:fill="auto"/>
              <w:spacing w:before="120" w:after="0" w:line="230" w:lineRule="exact"/>
              <w:ind w:left="200"/>
            </w:pPr>
            <w:r>
              <w:rPr>
                <w:rStyle w:val="a4"/>
                <w:color w:val="000000"/>
                <w:sz w:val="23"/>
                <w:szCs w:val="23"/>
              </w:rPr>
              <w:t>П</w:t>
            </w:r>
            <w:r w:rsidR="00BB0654">
              <w:rPr>
                <w:rStyle w:val="a4"/>
                <w:color w:val="000000"/>
                <w:sz w:val="23"/>
                <w:szCs w:val="23"/>
              </w:rPr>
              <w:t>рограммы</w:t>
            </w:r>
            <w:r>
              <w:rPr>
                <w:rStyle w:val="a4"/>
                <w:color w:val="000000"/>
                <w:sz w:val="23"/>
                <w:szCs w:val="23"/>
              </w:rPr>
              <w:t xml:space="preserve">            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329C1" w:rsidRDefault="00C329C1">
            <w:pPr>
              <w:pStyle w:val="a5"/>
              <w:framePr w:w="9782" w:wrap="notBeside" w:vAnchor="text" w:hAnchor="text" w:xAlign="center" w:y="1"/>
              <w:shd w:val="clear" w:color="auto" w:fill="auto"/>
              <w:spacing w:after="0" w:line="278" w:lineRule="exact"/>
              <w:jc w:val="both"/>
              <w:rPr>
                <w:rStyle w:val="a4"/>
                <w:color w:val="000000"/>
                <w:sz w:val="23"/>
                <w:szCs w:val="23"/>
              </w:rPr>
            </w:pPr>
          </w:p>
          <w:p w:rsidR="00BB0654" w:rsidRDefault="005D28B1">
            <w:pPr>
              <w:pStyle w:val="a5"/>
              <w:framePr w:w="9782" w:wrap="notBeside" w:vAnchor="text" w:hAnchor="text" w:xAlign="center" w:y="1"/>
              <w:shd w:val="clear" w:color="auto" w:fill="auto"/>
              <w:spacing w:after="0" w:line="278" w:lineRule="exact"/>
              <w:jc w:val="both"/>
            </w:pPr>
            <w:r>
              <w:rPr>
                <w:rStyle w:val="a4"/>
                <w:color w:val="000000"/>
                <w:sz w:val="23"/>
                <w:szCs w:val="23"/>
              </w:rPr>
              <w:t xml:space="preserve">            </w:t>
            </w:r>
            <w:r w:rsidR="00BB0654">
              <w:rPr>
                <w:rStyle w:val="a4"/>
                <w:color w:val="000000"/>
                <w:sz w:val="23"/>
                <w:szCs w:val="23"/>
              </w:rPr>
              <w:t xml:space="preserve">МБУК </w:t>
            </w:r>
            <w:r w:rsidR="00C329C1">
              <w:rPr>
                <w:rStyle w:val="a4"/>
                <w:color w:val="000000"/>
                <w:sz w:val="23"/>
                <w:szCs w:val="23"/>
              </w:rPr>
              <w:t>«Пудожский ДК»</w:t>
            </w:r>
            <w:r w:rsidR="0074430E">
              <w:rPr>
                <w:rStyle w:val="a4"/>
                <w:color w:val="000000"/>
                <w:sz w:val="23"/>
                <w:szCs w:val="23"/>
              </w:rPr>
              <w:t>; МУП «Пудожское ЖЭУ»</w:t>
            </w:r>
          </w:p>
        </w:tc>
      </w:tr>
      <w:tr w:rsidR="00BB0654">
        <w:trPr>
          <w:trHeight w:hRule="exact" w:val="3950"/>
          <w:jc w:val="center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0654" w:rsidRDefault="00BB0654">
            <w:pPr>
              <w:pStyle w:val="a5"/>
              <w:framePr w:w="9782" w:wrap="notBeside" w:vAnchor="text" w:hAnchor="text" w:xAlign="center" w:y="1"/>
              <w:shd w:val="clear" w:color="auto" w:fill="auto"/>
              <w:spacing w:after="0" w:line="230" w:lineRule="exact"/>
              <w:ind w:left="200"/>
            </w:pPr>
            <w:r>
              <w:rPr>
                <w:rStyle w:val="a4"/>
                <w:color w:val="000000"/>
                <w:sz w:val="23"/>
                <w:szCs w:val="23"/>
              </w:rPr>
              <w:t>Цели программы</w:t>
            </w:r>
            <w:r w:rsidR="005D28B1">
              <w:rPr>
                <w:rStyle w:val="a4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0654" w:rsidRDefault="005D28B1" w:rsidP="005D28B1">
            <w:pPr>
              <w:pStyle w:val="a5"/>
              <w:framePr w:w="9782" w:wrap="notBeside" w:vAnchor="text" w:hAnchor="text" w:xAlign="center" w:y="1"/>
              <w:shd w:val="clear" w:color="auto" w:fill="auto"/>
              <w:tabs>
                <w:tab w:val="left" w:pos="664"/>
              </w:tabs>
              <w:spacing w:after="0" w:line="274" w:lineRule="exact"/>
              <w:ind w:left="400"/>
            </w:pPr>
            <w:r>
              <w:rPr>
                <w:rStyle w:val="a4"/>
                <w:color w:val="000000"/>
                <w:sz w:val="23"/>
                <w:szCs w:val="23"/>
              </w:rPr>
              <w:t>-</w:t>
            </w:r>
            <w:r w:rsidR="00BB0654">
              <w:rPr>
                <w:rStyle w:val="a4"/>
                <w:color w:val="000000"/>
                <w:sz w:val="23"/>
                <w:szCs w:val="23"/>
              </w:rPr>
              <w:t>проведение воспитательной, пропагандистской работы с нас</w:t>
            </w:r>
            <w:r w:rsidR="00C329C1">
              <w:rPr>
                <w:rStyle w:val="a4"/>
                <w:color w:val="000000"/>
                <w:sz w:val="23"/>
                <w:szCs w:val="23"/>
              </w:rPr>
              <w:t>елением Пудожского городского поселения</w:t>
            </w:r>
            <w:r w:rsidR="00BB0654">
              <w:rPr>
                <w:rStyle w:val="a4"/>
                <w:color w:val="000000"/>
                <w:sz w:val="23"/>
                <w:szCs w:val="23"/>
              </w:rPr>
              <w:t>, направленной на предупреждение террористической и экстремистской деятельности и повышение бдительности;</w:t>
            </w:r>
          </w:p>
          <w:p w:rsidR="00BB0654" w:rsidRDefault="005D28B1" w:rsidP="005D28B1">
            <w:pPr>
              <w:pStyle w:val="a5"/>
              <w:framePr w:w="9782" w:wrap="notBeside" w:vAnchor="text" w:hAnchor="text" w:xAlign="center" w:y="1"/>
              <w:shd w:val="clear" w:color="auto" w:fill="auto"/>
              <w:tabs>
                <w:tab w:val="left" w:pos="818"/>
              </w:tabs>
              <w:spacing w:after="0" w:line="274" w:lineRule="exact"/>
              <w:ind w:left="400"/>
            </w:pPr>
            <w:r>
              <w:rPr>
                <w:rStyle w:val="a4"/>
                <w:color w:val="000000"/>
                <w:sz w:val="23"/>
                <w:szCs w:val="23"/>
              </w:rPr>
              <w:t>-</w:t>
            </w:r>
            <w:r w:rsidR="00BB0654">
              <w:rPr>
                <w:rStyle w:val="a4"/>
                <w:color w:val="000000"/>
                <w:sz w:val="23"/>
                <w:szCs w:val="23"/>
              </w:rPr>
              <w:t>усиление антитеррористической защищенности объектов социальной сферы и обеспечение уровня безопасного массового пребывания людей и отдыха населения;</w:t>
            </w:r>
          </w:p>
          <w:p w:rsidR="00BB0654" w:rsidRDefault="005D28B1" w:rsidP="005D28B1">
            <w:pPr>
              <w:pStyle w:val="a5"/>
              <w:framePr w:w="9782" w:wrap="notBeside" w:vAnchor="text" w:hAnchor="text" w:xAlign="center" w:y="1"/>
              <w:shd w:val="clear" w:color="auto" w:fill="auto"/>
              <w:tabs>
                <w:tab w:val="left" w:pos="827"/>
              </w:tabs>
              <w:spacing w:after="0" w:line="274" w:lineRule="exact"/>
              <w:ind w:left="400"/>
            </w:pPr>
            <w:r>
              <w:rPr>
                <w:rStyle w:val="a4"/>
                <w:color w:val="000000"/>
                <w:sz w:val="23"/>
                <w:szCs w:val="23"/>
              </w:rPr>
              <w:t>-</w:t>
            </w:r>
            <w:r w:rsidR="00BB0654">
              <w:rPr>
                <w:rStyle w:val="a4"/>
                <w:color w:val="000000"/>
                <w:sz w:val="23"/>
                <w:szCs w:val="23"/>
              </w:rPr>
              <w:t>профилактика терроризма и экстремизма на тер</w:t>
            </w:r>
            <w:r w:rsidR="00C329C1">
              <w:rPr>
                <w:rStyle w:val="a4"/>
                <w:color w:val="000000"/>
                <w:sz w:val="23"/>
                <w:szCs w:val="23"/>
              </w:rPr>
              <w:t>ритории  Пудожского городского поселения</w:t>
            </w:r>
            <w:r w:rsidR="00BB0654">
              <w:rPr>
                <w:rStyle w:val="a4"/>
                <w:color w:val="000000"/>
                <w:sz w:val="23"/>
                <w:szCs w:val="23"/>
              </w:rPr>
              <w:t>;</w:t>
            </w:r>
          </w:p>
          <w:p w:rsidR="00BB0654" w:rsidRDefault="005D28B1" w:rsidP="005D28B1">
            <w:pPr>
              <w:pStyle w:val="a5"/>
              <w:framePr w:w="9782" w:wrap="notBeside" w:vAnchor="text" w:hAnchor="text" w:xAlign="center" w:y="1"/>
              <w:shd w:val="clear" w:color="auto" w:fill="auto"/>
              <w:tabs>
                <w:tab w:val="left" w:pos="418"/>
              </w:tabs>
              <w:spacing w:after="0" w:line="274" w:lineRule="exact"/>
              <w:jc w:val="both"/>
            </w:pPr>
            <w:r>
              <w:rPr>
                <w:rStyle w:val="a4"/>
                <w:color w:val="000000"/>
                <w:sz w:val="23"/>
                <w:szCs w:val="23"/>
              </w:rPr>
              <w:t xml:space="preserve">       -</w:t>
            </w:r>
            <w:r w:rsidR="00BB0654">
              <w:rPr>
                <w:rStyle w:val="a4"/>
                <w:color w:val="000000"/>
                <w:sz w:val="23"/>
                <w:szCs w:val="23"/>
              </w:rPr>
              <w:t>укрепление межнационального согласия;</w:t>
            </w:r>
          </w:p>
          <w:p w:rsidR="005D28B1" w:rsidRDefault="005D28B1" w:rsidP="005D28B1">
            <w:pPr>
              <w:pStyle w:val="a5"/>
              <w:framePr w:w="9782" w:wrap="notBeside" w:vAnchor="text" w:hAnchor="text" w:xAlign="center" w:y="1"/>
              <w:shd w:val="clear" w:color="auto" w:fill="auto"/>
              <w:tabs>
                <w:tab w:val="left" w:pos="822"/>
              </w:tabs>
              <w:spacing w:after="0" w:line="274" w:lineRule="exact"/>
              <w:rPr>
                <w:rStyle w:val="a4"/>
                <w:color w:val="000000"/>
                <w:sz w:val="23"/>
                <w:szCs w:val="23"/>
              </w:rPr>
            </w:pPr>
            <w:r>
              <w:rPr>
                <w:rStyle w:val="a4"/>
                <w:color w:val="000000"/>
                <w:sz w:val="23"/>
                <w:szCs w:val="23"/>
              </w:rPr>
              <w:t xml:space="preserve">     -</w:t>
            </w:r>
            <w:r w:rsidR="00BB0654">
              <w:rPr>
                <w:rStyle w:val="a4"/>
                <w:color w:val="000000"/>
                <w:sz w:val="23"/>
                <w:szCs w:val="23"/>
              </w:rPr>
              <w:t xml:space="preserve">достижение взаимопонимания и взаимного уважения в вопросах </w:t>
            </w:r>
          </w:p>
          <w:p w:rsidR="00BB0654" w:rsidRDefault="005D28B1" w:rsidP="005D28B1">
            <w:pPr>
              <w:pStyle w:val="a5"/>
              <w:framePr w:w="9782" w:wrap="notBeside" w:vAnchor="text" w:hAnchor="text" w:xAlign="center" w:y="1"/>
              <w:shd w:val="clear" w:color="auto" w:fill="auto"/>
              <w:tabs>
                <w:tab w:val="left" w:pos="822"/>
              </w:tabs>
              <w:spacing w:after="0" w:line="274" w:lineRule="exact"/>
            </w:pPr>
            <w:r>
              <w:rPr>
                <w:rStyle w:val="a4"/>
                <w:color w:val="000000"/>
                <w:sz w:val="23"/>
                <w:szCs w:val="23"/>
              </w:rPr>
              <w:t xml:space="preserve">       </w:t>
            </w:r>
            <w:r w:rsidR="00BB0654">
              <w:rPr>
                <w:rStyle w:val="a4"/>
                <w:color w:val="000000"/>
                <w:sz w:val="23"/>
                <w:szCs w:val="23"/>
              </w:rPr>
              <w:t>межэтнического и межкультурного сотрудничества.</w:t>
            </w:r>
          </w:p>
        </w:tc>
      </w:tr>
      <w:tr w:rsidR="00BB0654">
        <w:trPr>
          <w:trHeight w:hRule="exact" w:val="2842"/>
          <w:jc w:val="center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0654" w:rsidRDefault="00BB0654">
            <w:pPr>
              <w:pStyle w:val="a5"/>
              <w:framePr w:w="9782" w:wrap="notBeside" w:vAnchor="text" w:hAnchor="text" w:xAlign="center" w:y="1"/>
              <w:shd w:val="clear" w:color="auto" w:fill="auto"/>
              <w:spacing w:after="0" w:line="230" w:lineRule="exact"/>
              <w:ind w:left="200"/>
            </w:pPr>
            <w:r>
              <w:rPr>
                <w:rStyle w:val="a4"/>
                <w:color w:val="000000"/>
                <w:sz w:val="23"/>
                <w:szCs w:val="23"/>
              </w:rPr>
              <w:t>Задачи программы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D28B1" w:rsidRPr="005D28B1" w:rsidRDefault="005D28B1" w:rsidP="005D28B1">
            <w:pPr>
              <w:pStyle w:val="a5"/>
              <w:framePr w:w="9782" w:wrap="notBeside" w:vAnchor="text" w:hAnchor="text" w:xAlign="center" w:y="1"/>
              <w:shd w:val="clear" w:color="auto" w:fill="auto"/>
              <w:tabs>
                <w:tab w:val="left" w:pos="606"/>
              </w:tabs>
              <w:spacing w:after="0" w:line="274" w:lineRule="exact"/>
              <w:ind w:left="400" w:hanging="89"/>
              <w:rPr>
                <w:color w:val="000000"/>
                <w:sz w:val="23"/>
                <w:szCs w:val="23"/>
              </w:rPr>
            </w:pPr>
            <w:r>
              <w:rPr>
                <w:rStyle w:val="a4"/>
                <w:color w:val="000000"/>
                <w:sz w:val="23"/>
                <w:szCs w:val="23"/>
              </w:rPr>
              <w:t>-</w:t>
            </w:r>
            <w:r w:rsidR="00BB0654">
              <w:rPr>
                <w:rStyle w:val="a4"/>
                <w:color w:val="000000"/>
                <w:sz w:val="23"/>
                <w:szCs w:val="23"/>
              </w:rPr>
              <w:t>сведение к минимуму проявлений терроризма и экстремизма на тер</w:t>
            </w:r>
            <w:r w:rsidR="00C329C1">
              <w:rPr>
                <w:rStyle w:val="a4"/>
                <w:color w:val="000000"/>
                <w:sz w:val="23"/>
                <w:szCs w:val="23"/>
              </w:rPr>
              <w:t>ритории  Пудожского городского поселения</w:t>
            </w:r>
            <w:r w:rsidR="00BB0654">
              <w:rPr>
                <w:rStyle w:val="a4"/>
                <w:color w:val="000000"/>
                <w:sz w:val="23"/>
                <w:szCs w:val="23"/>
              </w:rPr>
              <w:t>;</w:t>
            </w:r>
            <w:r>
              <w:rPr>
                <w:rStyle w:val="a4"/>
                <w:color w:val="000000"/>
                <w:sz w:val="23"/>
                <w:szCs w:val="23"/>
              </w:rPr>
              <w:t xml:space="preserve">  </w:t>
            </w:r>
          </w:p>
          <w:p w:rsidR="00BB0654" w:rsidRDefault="005D28B1" w:rsidP="005D28B1">
            <w:pPr>
              <w:pStyle w:val="a5"/>
              <w:framePr w:w="9782" w:wrap="notBeside" w:vAnchor="text" w:hAnchor="text" w:xAlign="center" w:y="1"/>
              <w:shd w:val="clear" w:color="auto" w:fill="auto"/>
              <w:tabs>
                <w:tab w:val="left" w:pos="427"/>
              </w:tabs>
              <w:spacing w:after="0" w:line="274" w:lineRule="exact"/>
              <w:ind w:left="400" w:hanging="89"/>
              <w:jc w:val="both"/>
            </w:pPr>
            <w:r>
              <w:rPr>
                <w:rStyle w:val="a4"/>
                <w:color w:val="000000"/>
                <w:sz w:val="23"/>
                <w:szCs w:val="23"/>
              </w:rPr>
              <w:t xml:space="preserve"> -</w:t>
            </w:r>
            <w:r w:rsidR="00BB0654">
              <w:rPr>
                <w:rStyle w:val="a4"/>
                <w:color w:val="000000"/>
                <w:sz w:val="23"/>
                <w:szCs w:val="23"/>
              </w:rPr>
              <w:t>привлечение граждан, общественных организаций для обеспечения максимальной эффективности деятельности по профилактике терроризма и экстремизма;</w:t>
            </w:r>
          </w:p>
          <w:p w:rsidR="00BB0654" w:rsidRDefault="005D28B1" w:rsidP="005D28B1">
            <w:pPr>
              <w:pStyle w:val="a5"/>
              <w:framePr w:w="9782" w:wrap="notBeside" w:vAnchor="text" w:hAnchor="text" w:xAlign="center" w:y="1"/>
              <w:shd w:val="clear" w:color="auto" w:fill="auto"/>
              <w:tabs>
                <w:tab w:val="left" w:pos="827"/>
              </w:tabs>
              <w:spacing w:after="0" w:line="274" w:lineRule="exact"/>
              <w:ind w:left="400" w:hanging="89"/>
            </w:pPr>
            <w:r>
              <w:rPr>
                <w:rStyle w:val="a4"/>
                <w:color w:val="000000"/>
                <w:sz w:val="23"/>
                <w:szCs w:val="23"/>
              </w:rPr>
              <w:t>-</w:t>
            </w:r>
            <w:r w:rsidR="00BB0654">
              <w:rPr>
                <w:rStyle w:val="a4"/>
                <w:color w:val="000000"/>
                <w:sz w:val="23"/>
                <w:szCs w:val="23"/>
              </w:rPr>
              <w:t>проведение воспитательной, пропагандистской работы с нас</w:t>
            </w:r>
            <w:r w:rsidR="00C329C1">
              <w:rPr>
                <w:rStyle w:val="a4"/>
                <w:color w:val="000000"/>
                <w:sz w:val="23"/>
                <w:szCs w:val="23"/>
              </w:rPr>
              <w:t>елением  Пудожского</w:t>
            </w:r>
            <w:r>
              <w:rPr>
                <w:rStyle w:val="a4"/>
                <w:color w:val="000000"/>
                <w:sz w:val="23"/>
                <w:szCs w:val="23"/>
              </w:rPr>
              <w:t xml:space="preserve"> городского поселения</w:t>
            </w:r>
            <w:r w:rsidR="00BB0654">
              <w:rPr>
                <w:rStyle w:val="a4"/>
                <w:color w:val="000000"/>
                <w:sz w:val="23"/>
                <w:szCs w:val="23"/>
              </w:rPr>
              <w:t>, направленной на предупреждение терроризма;</w:t>
            </w:r>
          </w:p>
          <w:p w:rsidR="00BB0654" w:rsidRDefault="005D28B1" w:rsidP="005D28B1">
            <w:pPr>
              <w:pStyle w:val="a5"/>
              <w:framePr w:w="9782" w:wrap="notBeside" w:vAnchor="text" w:hAnchor="text" w:xAlign="center" w:y="1"/>
              <w:shd w:val="clear" w:color="auto" w:fill="auto"/>
              <w:tabs>
                <w:tab w:val="left" w:pos="307"/>
              </w:tabs>
              <w:spacing w:after="0" w:line="274" w:lineRule="exact"/>
              <w:ind w:left="400" w:hanging="89"/>
              <w:jc w:val="both"/>
              <w:rPr>
                <w:rStyle w:val="a4"/>
                <w:color w:val="000000"/>
                <w:sz w:val="23"/>
                <w:szCs w:val="23"/>
              </w:rPr>
            </w:pPr>
            <w:r>
              <w:rPr>
                <w:rStyle w:val="a4"/>
                <w:color w:val="000000"/>
                <w:sz w:val="23"/>
                <w:szCs w:val="23"/>
              </w:rPr>
              <w:t>-</w:t>
            </w:r>
            <w:r w:rsidR="00BB0654">
              <w:rPr>
                <w:rStyle w:val="a4"/>
                <w:color w:val="000000"/>
                <w:sz w:val="23"/>
                <w:szCs w:val="23"/>
              </w:rPr>
              <w:t xml:space="preserve">повышение </w:t>
            </w:r>
            <w:r>
              <w:rPr>
                <w:rStyle w:val="a4"/>
                <w:color w:val="000000"/>
                <w:sz w:val="23"/>
                <w:szCs w:val="23"/>
              </w:rPr>
              <w:t>бдительности населения Пудожского городского</w:t>
            </w:r>
            <w:r w:rsidR="00BB0654">
              <w:rPr>
                <w:rStyle w:val="a4"/>
                <w:color w:val="000000"/>
                <w:sz w:val="23"/>
                <w:szCs w:val="23"/>
              </w:rPr>
              <w:t xml:space="preserve"> поселения.</w:t>
            </w:r>
          </w:p>
          <w:p w:rsidR="005D28B1" w:rsidRDefault="005D28B1" w:rsidP="005D28B1">
            <w:pPr>
              <w:pStyle w:val="a5"/>
              <w:framePr w:w="9782" w:wrap="notBeside" w:vAnchor="text" w:hAnchor="text" w:xAlign="center" w:y="1"/>
              <w:shd w:val="clear" w:color="auto" w:fill="auto"/>
              <w:tabs>
                <w:tab w:val="left" w:pos="307"/>
              </w:tabs>
              <w:spacing w:after="0" w:line="274" w:lineRule="exact"/>
              <w:ind w:left="400" w:hanging="89"/>
              <w:jc w:val="both"/>
              <w:rPr>
                <w:rStyle w:val="a4"/>
                <w:color w:val="000000"/>
                <w:sz w:val="23"/>
                <w:szCs w:val="23"/>
              </w:rPr>
            </w:pPr>
          </w:p>
          <w:p w:rsidR="005D28B1" w:rsidRDefault="005D28B1" w:rsidP="005D28B1">
            <w:pPr>
              <w:pStyle w:val="a5"/>
              <w:framePr w:w="9782" w:wrap="notBeside" w:vAnchor="text" w:hAnchor="text" w:xAlign="center" w:y="1"/>
              <w:shd w:val="clear" w:color="auto" w:fill="auto"/>
              <w:tabs>
                <w:tab w:val="left" w:pos="307"/>
              </w:tabs>
              <w:spacing w:after="0" w:line="274" w:lineRule="exact"/>
              <w:ind w:left="400" w:hanging="89"/>
              <w:jc w:val="both"/>
            </w:pPr>
          </w:p>
        </w:tc>
      </w:tr>
      <w:tr w:rsidR="00BB0654">
        <w:trPr>
          <w:trHeight w:hRule="exact" w:val="1474"/>
          <w:jc w:val="center"/>
        </w:trPr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BB0654" w:rsidRDefault="00BB0654">
            <w:pPr>
              <w:pStyle w:val="a5"/>
              <w:framePr w:w="9782" w:wrap="notBeside" w:vAnchor="text" w:hAnchor="text" w:xAlign="center" w:y="1"/>
              <w:shd w:val="clear" w:color="auto" w:fill="auto"/>
              <w:spacing w:after="0" w:line="274" w:lineRule="exact"/>
              <w:ind w:left="200"/>
            </w:pPr>
            <w:r>
              <w:rPr>
                <w:rStyle w:val="a4"/>
                <w:color w:val="000000"/>
                <w:sz w:val="23"/>
                <w:szCs w:val="23"/>
              </w:rPr>
              <w:t>Целевые показатели программы</w:t>
            </w:r>
          </w:p>
        </w:tc>
        <w:tc>
          <w:tcPr>
            <w:tcW w:w="6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BB0654" w:rsidRDefault="005D28B1">
            <w:pPr>
              <w:pStyle w:val="a5"/>
              <w:framePr w:w="9782" w:wrap="notBeside" w:vAnchor="text" w:hAnchor="text" w:xAlign="center" w:y="1"/>
              <w:shd w:val="clear" w:color="auto" w:fill="auto"/>
              <w:spacing w:after="0" w:line="274" w:lineRule="exact"/>
              <w:ind w:left="400"/>
            </w:pPr>
            <w:r>
              <w:rPr>
                <w:rStyle w:val="a4"/>
                <w:color w:val="000000"/>
                <w:sz w:val="23"/>
                <w:szCs w:val="23"/>
              </w:rPr>
              <w:t>-</w:t>
            </w:r>
            <w:r w:rsidR="00BB0654">
              <w:rPr>
                <w:rStyle w:val="a4"/>
                <w:color w:val="000000"/>
                <w:sz w:val="23"/>
                <w:szCs w:val="23"/>
              </w:rPr>
              <w:t xml:space="preserve"> число совершенных актов экстремистской направленности против соблюдения прав человека на тер</w:t>
            </w:r>
            <w:r>
              <w:rPr>
                <w:rStyle w:val="a4"/>
                <w:color w:val="000000"/>
                <w:sz w:val="23"/>
                <w:szCs w:val="23"/>
              </w:rPr>
              <w:t>ритории Пудожского городского поселения</w:t>
            </w:r>
            <w:r w:rsidR="00BB0654">
              <w:rPr>
                <w:rStyle w:val="a4"/>
                <w:color w:val="000000"/>
                <w:sz w:val="23"/>
                <w:szCs w:val="23"/>
              </w:rPr>
              <w:t>:</w:t>
            </w:r>
          </w:p>
          <w:p w:rsidR="00BB0654" w:rsidRDefault="005D28B1" w:rsidP="005D28B1">
            <w:pPr>
              <w:pStyle w:val="a5"/>
              <w:framePr w:w="9782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a4"/>
                <w:color w:val="000000"/>
                <w:sz w:val="23"/>
                <w:szCs w:val="23"/>
              </w:rPr>
              <w:t xml:space="preserve">       </w:t>
            </w:r>
          </w:p>
        </w:tc>
      </w:tr>
    </w:tbl>
    <w:p w:rsidR="00BB0654" w:rsidRDefault="00BB0654">
      <w:pPr>
        <w:rPr>
          <w:rFonts w:cs="Times New Roman"/>
          <w:color w:val="auto"/>
          <w:sz w:val="2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402"/>
        <w:gridCol w:w="6390"/>
      </w:tblGrid>
      <w:tr w:rsidR="00BB0654" w:rsidTr="00A44A59">
        <w:trPr>
          <w:trHeight w:hRule="exact" w:val="148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0654" w:rsidRDefault="00BB0654">
            <w:pPr>
              <w:framePr w:w="9792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0654" w:rsidRDefault="00BB0654">
            <w:pPr>
              <w:pStyle w:val="a5"/>
              <w:framePr w:w="9792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542"/>
              </w:tabs>
              <w:spacing w:after="0" w:line="274" w:lineRule="exact"/>
              <w:jc w:val="both"/>
            </w:pPr>
            <w:r>
              <w:rPr>
                <w:rStyle w:val="a4"/>
                <w:color w:val="000000"/>
                <w:sz w:val="23"/>
                <w:szCs w:val="23"/>
              </w:rPr>
              <w:t xml:space="preserve">г. </w:t>
            </w:r>
            <w:r w:rsidR="001B7DA3">
              <w:rPr>
                <w:rStyle w:val="a4"/>
                <w:color w:val="000000"/>
                <w:sz w:val="23"/>
                <w:szCs w:val="23"/>
              </w:rPr>
              <w:t>- 0</w:t>
            </w:r>
          </w:p>
          <w:p w:rsidR="00BF2A3E" w:rsidRDefault="00A44A59" w:rsidP="00BF2A3E">
            <w:pPr>
              <w:pStyle w:val="a5"/>
              <w:framePr w:w="9792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542"/>
              </w:tabs>
              <w:spacing w:after="0" w:line="274" w:lineRule="exact"/>
              <w:jc w:val="both"/>
              <w:rPr>
                <w:rStyle w:val="a4"/>
                <w:sz w:val="27"/>
                <w:szCs w:val="27"/>
              </w:rPr>
            </w:pPr>
            <w:r>
              <w:rPr>
                <w:rStyle w:val="a4"/>
                <w:color w:val="000000"/>
                <w:sz w:val="23"/>
                <w:szCs w:val="23"/>
              </w:rPr>
              <w:t xml:space="preserve">г. </w:t>
            </w:r>
            <w:r w:rsidR="001B7DA3">
              <w:rPr>
                <w:rStyle w:val="a4"/>
                <w:color w:val="000000"/>
                <w:sz w:val="23"/>
                <w:szCs w:val="23"/>
              </w:rPr>
              <w:t>- 0</w:t>
            </w:r>
          </w:p>
          <w:p w:rsidR="00BF2A3E" w:rsidRPr="001B7DA3" w:rsidRDefault="00A44A59" w:rsidP="00BF2A3E">
            <w:pPr>
              <w:pStyle w:val="a5"/>
              <w:framePr w:w="9792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542"/>
              </w:tabs>
              <w:spacing w:after="0" w:line="274" w:lineRule="exact"/>
              <w:jc w:val="both"/>
              <w:rPr>
                <w:rStyle w:val="a4"/>
                <w:sz w:val="23"/>
                <w:szCs w:val="23"/>
              </w:rPr>
            </w:pPr>
            <w:r w:rsidRPr="001B7DA3">
              <w:rPr>
                <w:rStyle w:val="a4"/>
                <w:sz w:val="23"/>
                <w:szCs w:val="23"/>
              </w:rPr>
              <w:t>г.</w:t>
            </w:r>
            <w:r w:rsidR="001B7DA3" w:rsidRPr="001B7DA3">
              <w:rPr>
                <w:rStyle w:val="a4"/>
                <w:sz w:val="23"/>
                <w:szCs w:val="23"/>
              </w:rPr>
              <w:t>- 0</w:t>
            </w:r>
          </w:p>
          <w:p w:rsidR="00BF2A3E" w:rsidRDefault="00A44A59" w:rsidP="00BF2A3E">
            <w:pPr>
              <w:pStyle w:val="a5"/>
              <w:framePr w:w="9792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542"/>
              </w:tabs>
              <w:spacing w:after="0" w:line="274" w:lineRule="exact"/>
              <w:jc w:val="both"/>
            </w:pPr>
            <w:r w:rsidRPr="001B7DA3">
              <w:rPr>
                <w:rStyle w:val="a4"/>
                <w:sz w:val="23"/>
                <w:szCs w:val="23"/>
              </w:rPr>
              <w:t>г.</w:t>
            </w:r>
            <w:r w:rsidR="001B7DA3" w:rsidRPr="001B7DA3">
              <w:rPr>
                <w:rStyle w:val="a4"/>
                <w:sz w:val="23"/>
                <w:szCs w:val="23"/>
              </w:rPr>
              <w:t>- 0</w:t>
            </w:r>
          </w:p>
        </w:tc>
      </w:tr>
      <w:tr w:rsidR="00BB0654" w:rsidTr="00A44A59">
        <w:trPr>
          <w:trHeight w:hRule="exact" w:val="912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0654" w:rsidRDefault="00BB0654">
            <w:pPr>
              <w:pStyle w:val="a5"/>
              <w:framePr w:w="9792" w:wrap="notBeside" w:vAnchor="text" w:hAnchor="text" w:xAlign="center" w:y="1"/>
              <w:shd w:val="clear" w:color="auto" w:fill="auto"/>
              <w:spacing w:after="0" w:line="274" w:lineRule="exact"/>
              <w:ind w:left="220"/>
            </w:pPr>
            <w:r>
              <w:rPr>
                <w:rStyle w:val="a4"/>
                <w:color w:val="000000"/>
                <w:sz w:val="23"/>
                <w:szCs w:val="23"/>
              </w:rPr>
              <w:t>Сроки и этапы реализации программы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0654" w:rsidRDefault="00BB0654">
            <w:pPr>
              <w:pStyle w:val="a5"/>
              <w:framePr w:w="9792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a4"/>
                <w:color w:val="000000"/>
                <w:sz w:val="23"/>
                <w:szCs w:val="23"/>
              </w:rPr>
              <w:t>Реализация</w:t>
            </w:r>
            <w:r w:rsidR="005D28B1">
              <w:rPr>
                <w:rStyle w:val="a4"/>
                <w:color w:val="000000"/>
                <w:sz w:val="23"/>
                <w:szCs w:val="23"/>
              </w:rPr>
              <w:t xml:space="preserve"> Программы осуществляется с 2017</w:t>
            </w:r>
            <w:r w:rsidR="00BF2A3E">
              <w:rPr>
                <w:rStyle w:val="a4"/>
                <w:color w:val="000000"/>
                <w:sz w:val="23"/>
                <w:szCs w:val="23"/>
              </w:rPr>
              <w:t xml:space="preserve"> по 2020</w:t>
            </w:r>
            <w:r>
              <w:rPr>
                <w:rStyle w:val="a4"/>
                <w:color w:val="000000"/>
                <w:sz w:val="23"/>
                <w:szCs w:val="23"/>
              </w:rPr>
              <w:t xml:space="preserve"> г. г., в один этап</w:t>
            </w:r>
          </w:p>
        </w:tc>
      </w:tr>
      <w:tr w:rsidR="00BB0654" w:rsidTr="00A44A59">
        <w:trPr>
          <w:trHeight w:hRule="exact" w:val="2708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0654" w:rsidRDefault="00BB0654">
            <w:pPr>
              <w:pStyle w:val="a5"/>
              <w:framePr w:w="9792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a4"/>
                <w:color w:val="000000"/>
                <w:sz w:val="23"/>
                <w:szCs w:val="23"/>
              </w:rPr>
              <w:t>Объемы и источники</w:t>
            </w:r>
          </w:p>
          <w:p w:rsidR="00BB0654" w:rsidRDefault="00BB0654">
            <w:pPr>
              <w:pStyle w:val="a5"/>
              <w:framePr w:w="9792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a4"/>
                <w:color w:val="000000"/>
                <w:sz w:val="23"/>
                <w:szCs w:val="23"/>
              </w:rPr>
              <w:t>финансирования</w:t>
            </w:r>
          </w:p>
          <w:p w:rsidR="00BB0654" w:rsidRDefault="00BB0654">
            <w:pPr>
              <w:pStyle w:val="a5"/>
              <w:framePr w:w="9792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a4"/>
                <w:color w:val="000000"/>
                <w:sz w:val="23"/>
                <w:szCs w:val="23"/>
              </w:rPr>
              <w:t>программы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0654" w:rsidRDefault="00BB0654" w:rsidP="005D28B1">
            <w:pPr>
              <w:pStyle w:val="a5"/>
              <w:framePr w:w="979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a4"/>
                <w:color w:val="000000"/>
                <w:sz w:val="23"/>
                <w:szCs w:val="23"/>
              </w:rPr>
            </w:pPr>
            <w:r>
              <w:rPr>
                <w:rStyle w:val="a4"/>
                <w:color w:val="000000"/>
                <w:sz w:val="23"/>
                <w:szCs w:val="23"/>
              </w:rPr>
              <w:t xml:space="preserve">Финансирование Программы осуществляется за счет средств </w:t>
            </w:r>
            <w:r w:rsidR="005D28B1">
              <w:rPr>
                <w:rStyle w:val="a4"/>
                <w:color w:val="000000"/>
                <w:sz w:val="23"/>
                <w:szCs w:val="23"/>
              </w:rPr>
              <w:t>бюджета Пудожского городского поселения</w:t>
            </w:r>
            <w:r w:rsidR="00390E4C">
              <w:rPr>
                <w:rStyle w:val="a4"/>
                <w:color w:val="000000"/>
                <w:sz w:val="23"/>
                <w:szCs w:val="23"/>
              </w:rPr>
              <w:t xml:space="preserve"> и внебюджетных источников.</w:t>
            </w:r>
          </w:p>
          <w:p w:rsidR="00390E4C" w:rsidRPr="00A44A59" w:rsidRDefault="00A44A59" w:rsidP="005D28B1">
            <w:pPr>
              <w:pStyle w:val="a5"/>
              <w:framePr w:w="979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</w:t>
            </w:r>
            <w:r w:rsidR="00390E4C" w:rsidRPr="00A44A59">
              <w:rPr>
                <w:sz w:val="22"/>
                <w:szCs w:val="22"/>
              </w:rPr>
              <w:t xml:space="preserve">Бюджет:                                             </w:t>
            </w:r>
            <w:r w:rsidRPr="00A44A59">
              <w:rPr>
                <w:sz w:val="22"/>
                <w:szCs w:val="22"/>
              </w:rPr>
              <w:t xml:space="preserve">              </w:t>
            </w:r>
            <w:r w:rsidR="00390E4C" w:rsidRPr="00A44A59">
              <w:rPr>
                <w:sz w:val="22"/>
                <w:szCs w:val="22"/>
              </w:rPr>
              <w:t>Вне</w:t>
            </w:r>
            <w:r w:rsidRPr="00A44A59">
              <w:rPr>
                <w:sz w:val="22"/>
                <w:szCs w:val="22"/>
              </w:rPr>
              <w:t xml:space="preserve"> </w:t>
            </w:r>
            <w:r w:rsidR="00390E4C" w:rsidRPr="00A44A59">
              <w:rPr>
                <w:sz w:val="22"/>
                <w:szCs w:val="22"/>
              </w:rPr>
              <w:t>бюджет:</w:t>
            </w:r>
          </w:p>
          <w:p w:rsidR="00390E4C" w:rsidRPr="00A44A59" w:rsidRDefault="00BF2A3E" w:rsidP="00390E4C">
            <w:pPr>
              <w:pStyle w:val="a5"/>
              <w:framePr w:w="9792" w:wrap="notBeside" w:vAnchor="text" w:hAnchor="text" w:xAlign="center" w:y="1"/>
              <w:shd w:val="clear" w:color="auto" w:fill="auto"/>
              <w:tabs>
                <w:tab w:val="left" w:pos="654"/>
              </w:tabs>
              <w:spacing w:after="0" w:line="322" w:lineRule="exact"/>
              <w:ind w:left="20"/>
              <w:rPr>
                <w:sz w:val="22"/>
                <w:szCs w:val="22"/>
              </w:rPr>
            </w:pPr>
            <w:r w:rsidRPr="00A44A59">
              <w:rPr>
                <w:rStyle w:val="a4"/>
                <w:color w:val="000000"/>
              </w:rPr>
              <w:t xml:space="preserve">2017г. - </w:t>
            </w:r>
            <w:r w:rsidR="001B7DA3">
              <w:rPr>
                <w:rStyle w:val="a4"/>
                <w:color w:val="000000"/>
              </w:rPr>
              <w:t xml:space="preserve"> </w:t>
            </w:r>
            <w:r w:rsidR="008A5694">
              <w:rPr>
                <w:rStyle w:val="a4"/>
                <w:color w:val="000000"/>
              </w:rPr>
              <w:t>123</w:t>
            </w:r>
            <w:r w:rsidR="00A44A59" w:rsidRPr="00A44A59">
              <w:rPr>
                <w:rStyle w:val="a4"/>
                <w:color w:val="000000"/>
              </w:rPr>
              <w:t xml:space="preserve"> </w:t>
            </w:r>
            <w:r w:rsidR="001B7DA3">
              <w:rPr>
                <w:rStyle w:val="a4"/>
                <w:color w:val="000000"/>
              </w:rPr>
              <w:t xml:space="preserve"> тыс.</w:t>
            </w:r>
            <w:r w:rsidRPr="00A44A59">
              <w:rPr>
                <w:rStyle w:val="a4"/>
                <w:color w:val="000000"/>
              </w:rPr>
              <w:t xml:space="preserve"> </w:t>
            </w:r>
            <w:r w:rsidR="00E62E77" w:rsidRPr="00A44A59">
              <w:rPr>
                <w:rStyle w:val="a4"/>
                <w:color w:val="000000"/>
              </w:rPr>
              <w:t xml:space="preserve"> руб.</w:t>
            </w:r>
            <w:r w:rsidR="00390E4C" w:rsidRPr="00A44A59">
              <w:rPr>
                <w:rStyle w:val="a4"/>
                <w:color w:val="000000"/>
              </w:rPr>
              <w:t xml:space="preserve">                                       2017г. -  </w:t>
            </w:r>
            <w:r w:rsidR="001B7DA3">
              <w:rPr>
                <w:rStyle w:val="a4"/>
                <w:color w:val="000000"/>
              </w:rPr>
              <w:t xml:space="preserve"> </w:t>
            </w:r>
            <w:r w:rsidR="00390E4C" w:rsidRPr="00A44A59">
              <w:rPr>
                <w:rStyle w:val="a4"/>
                <w:color w:val="000000"/>
              </w:rPr>
              <w:t xml:space="preserve">  </w:t>
            </w:r>
            <w:r w:rsidR="001B7DA3">
              <w:rPr>
                <w:rStyle w:val="a4"/>
                <w:color w:val="000000"/>
              </w:rPr>
              <w:t xml:space="preserve">  </w:t>
            </w:r>
            <w:r w:rsidR="00390E4C" w:rsidRPr="00A44A59">
              <w:rPr>
                <w:rStyle w:val="a4"/>
                <w:color w:val="000000"/>
              </w:rPr>
              <w:t xml:space="preserve">  </w:t>
            </w:r>
            <w:r w:rsidR="00A44A59" w:rsidRPr="00A44A59">
              <w:rPr>
                <w:rStyle w:val="a4"/>
                <w:color w:val="000000"/>
              </w:rPr>
              <w:t>0</w:t>
            </w:r>
            <w:r w:rsidR="00390E4C" w:rsidRPr="00A44A59">
              <w:rPr>
                <w:rStyle w:val="a4"/>
                <w:color w:val="000000"/>
              </w:rPr>
              <w:t xml:space="preserve">      руб.</w:t>
            </w:r>
          </w:p>
          <w:p w:rsidR="00390E4C" w:rsidRPr="00A44A59" w:rsidRDefault="00390E4C" w:rsidP="00390E4C">
            <w:pPr>
              <w:pStyle w:val="a5"/>
              <w:framePr w:w="9792" w:wrap="notBeside" w:vAnchor="text" w:hAnchor="text" w:xAlign="center" w:y="1"/>
              <w:shd w:val="clear" w:color="auto" w:fill="auto"/>
              <w:tabs>
                <w:tab w:val="left" w:pos="654"/>
              </w:tabs>
              <w:spacing w:after="0" w:line="322" w:lineRule="exact"/>
              <w:ind w:left="20"/>
              <w:rPr>
                <w:rStyle w:val="a4"/>
                <w:color w:val="000000"/>
              </w:rPr>
            </w:pPr>
            <w:r w:rsidRPr="00A44A59">
              <w:rPr>
                <w:rStyle w:val="a4"/>
                <w:color w:val="000000"/>
              </w:rPr>
              <w:t xml:space="preserve">2018г. -  </w:t>
            </w:r>
            <w:r w:rsidR="008A5694">
              <w:rPr>
                <w:rStyle w:val="a4"/>
                <w:color w:val="000000"/>
              </w:rPr>
              <w:t>2</w:t>
            </w:r>
            <w:r w:rsidR="0031121E">
              <w:rPr>
                <w:rStyle w:val="a4"/>
                <w:color w:val="000000"/>
              </w:rPr>
              <w:t>3 тыс.</w:t>
            </w:r>
            <w:r w:rsidR="006B53A7">
              <w:rPr>
                <w:rStyle w:val="a4"/>
                <w:color w:val="000000"/>
              </w:rPr>
              <w:t xml:space="preserve"> </w:t>
            </w:r>
            <w:r w:rsidRPr="00A44A59">
              <w:rPr>
                <w:rStyle w:val="a4"/>
                <w:color w:val="000000"/>
              </w:rPr>
              <w:t xml:space="preserve"> руб.                                 </w:t>
            </w:r>
            <w:r w:rsidR="006B53A7">
              <w:rPr>
                <w:rStyle w:val="a4"/>
                <w:color w:val="000000"/>
              </w:rPr>
              <w:t xml:space="preserve">        2018г. -   </w:t>
            </w:r>
            <w:r w:rsidR="001B7DA3">
              <w:rPr>
                <w:rStyle w:val="a4"/>
                <w:color w:val="000000"/>
              </w:rPr>
              <w:t xml:space="preserve">  </w:t>
            </w:r>
            <w:r w:rsidR="006B53A7">
              <w:rPr>
                <w:rStyle w:val="a4"/>
                <w:color w:val="000000"/>
              </w:rPr>
              <w:t xml:space="preserve">     </w:t>
            </w:r>
            <w:r w:rsidR="001B7DA3">
              <w:rPr>
                <w:rStyle w:val="a4"/>
                <w:color w:val="000000"/>
              </w:rPr>
              <w:t>0</w:t>
            </w:r>
            <w:r w:rsidR="006B53A7">
              <w:rPr>
                <w:rStyle w:val="a4"/>
                <w:color w:val="000000"/>
              </w:rPr>
              <w:t xml:space="preserve">      </w:t>
            </w:r>
            <w:r w:rsidRPr="00A44A59">
              <w:rPr>
                <w:rStyle w:val="a4"/>
                <w:color w:val="000000"/>
              </w:rPr>
              <w:t>руб.</w:t>
            </w:r>
          </w:p>
          <w:p w:rsidR="00390E4C" w:rsidRPr="00A44A59" w:rsidRDefault="00390E4C" w:rsidP="00390E4C">
            <w:pPr>
              <w:pStyle w:val="a5"/>
              <w:framePr w:w="9792" w:wrap="notBeside" w:vAnchor="text" w:hAnchor="text" w:xAlign="center" w:y="1"/>
              <w:shd w:val="clear" w:color="auto" w:fill="auto"/>
              <w:tabs>
                <w:tab w:val="left" w:pos="654"/>
              </w:tabs>
              <w:spacing w:after="0" w:line="322" w:lineRule="exact"/>
              <w:ind w:left="20"/>
              <w:rPr>
                <w:rStyle w:val="a4"/>
                <w:color w:val="000000"/>
              </w:rPr>
            </w:pPr>
            <w:r w:rsidRPr="00A44A59">
              <w:rPr>
                <w:rStyle w:val="a4"/>
                <w:color w:val="000000"/>
              </w:rPr>
              <w:t xml:space="preserve">2019г.-  </w:t>
            </w:r>
            <w:r w:rsidR="0031121E">
              <w:rPr>
                <w:rStyle w:val="a4"/>
                <w:color w:val="000000"/>
              </w:rPr>
              <w:t>8,5 тыс.</w:t>
            </w:r>
            <w:r w:rsidR="006B53A7">
              <w:rPr>
                <w:rStyle w:val="a4"/>
                <w:color w:val="000000"/>
              </w:rPr>
              <w:t xml:space="preserve">  </w:t>
            </w:r>
            <w:r w:rsidRPr="00A44A59">
              <w:rPr>
                <w:rStyle w:val="a4"/>
                <w:color w:val="000000"/>
              </w:rPr>
              <w:t xml:space="preserve">руб.                                         2019г.-           </w:t>
            </w:r>
            <w:r w:rsidR="001B7DA3">
              <w:rPr>
                <w:rStyle w:val="a4"/>
                <w:color w:val="000000"/>
              </w:rPr>
              <w:t>0</w:t>
            </w:r>
            <w:r w:rsidRPr="00A44A59">
              <w:rPr>
                <w:rStyle w:val="a4"/>
                <w:color w:val="000000"/>
              </w:rPr>
              <w:t xml:space="preserve">     руб.</w:t>
            </w:r>
          </w:p>
          <w:p w:rsidR="00A44A59" w:rsidRDefault="00390E4C" w:rsidP="00A44A59">
            <w:pPr>
              <w:pStyle w:val="a5"/>
              <w:framePr w:w="9792" w:wrap="notBeside" w:vAnchor="text" w:hAnchor="text" w:xAlign="center" w:y="1"/>
              <w:shd w:val="clear" w:color="auto" w:fill="auto"/>
              <w:tabs>
                <w:tab w:val="left" w:pos="654"/>
              </w:tabs>
              <w:spacing w:after="0" w:line="322" w:lineRule="exact"/>
              <w:ind w:left="20"/>
              <w:rPr>
                <w:rStyle w:val="a4"/>
                <w:color w:val="000000"/>
              </w:rPr>
            </w:pPr>
            <w:r w:rsidRPr="00A44A59">
              <w:rPr>
                <w:rStyle w:val="a4"/>
                <w:color w:val="000000"/>
              </w:rPr>
              <w:t xml:space="preserve">2020г.-   </w:t>
            </w:r>
            <w:r w:rsidR="0031121E">
              <w:rPr>
                <w:rStyle w:val="a4"/>
                <w:color w:val="000000"/>
              </w:rPr>
              <w:t>9 тыс.</w:t>
            </w:r>
            <w:r w:rsidR="006B53A7">
              <w:rPr>
                <w:rStyle w:val="a4"/>
                <w:color w:val="000000"/>
              </w:rPr>
              <w:t xml:space="preserve">  </w:t>
            </w:r>
            <w:r w:rsidRPr="00A44A59">
              <w:rPr>
                <w:rStyle w:val="a4"/>
                <w:color w:val="000000"/>
              </w:rPr>
              <w:t xml:space="preserve">руб.                                        </w:t>
            </w:r>
            <w:r w:rsidR="0031121E">
              <w:rPr>
                <w:rStyle w:val="a4"/>
                <w:color w:val="000000"/>
              </w:rPr>
              <w:t xml:space="preserve">   </w:t>
            </w:r>
            <w:r w:rsidRPr="00A44A59">
              <w:rPr>
                <w:rStyle w:val="a4"/>
                <w:color w:val="000000"/>
              </w:rPr>
              <w:t xml:space="preserve"> 2020г.-           </w:t>
            </w:r>
            <w:r w:rsidR="001B7DA3">
              <w:rPr>
                <w:rStyle w:val="a4"/>
                <w:color w:val="000000"/>
              </w:rPr>
              <w:t xml:space="preserve">0 </w:t>
            </w:r>
            <w:r w:rsidRPr="00A44A59">
              <w:rPr>
                <w:rStyle w:val="a4"/>
                <w:color w:val="000000"/>
              </w:rPr>
              <w:t xml:space="preserve">    руб</w:t>
            </w:r>
            <w:r w:rsidR="00A44A59">
              <w:rPr>
                <w:rStyle w:val="a4"/>
                <w:color w:val="000000"/>
              </w:rPr>
              <w:t>.</w:t>
            </w:r>
          </w:p>
          <w:p w:rsidR="00A44A59" w:rsidRDefault="00A44A59" w:rsidP="00A44A59">
            <w:pPr>
              <w:pStyle w:val="a5"/>
              <w:framePr w:w="9792" w:wrap="notBeside" w:vAnchor="text" w:hAnchor="text" w:xAlign="center" w:y="1"/>
              <w:shd w:val="clear" w:color="auto" w:fill="auto"/>
              <w:tabs>
                <w:tab w:val="left" w:pos="654"/>
              </w:tabs>
              <w:spacing w:after="0" w:line="322" w:lineRule="exact"/>
              <w:ind w:left="20"/>
              <w:rPr>
                <w:rStyle w:val="a4"/>
                <w:color w:val="000000"/>
              </w:rPr>
            </w:pPr>
          </w:p>
          <w:p w:rsidR="00390E4C" w:rsidRPr="00A44A59" w:rsidRDefault="00390E4C" w:rsidP="00A44A59">
            <w:pPr>
              <w:pStyle w:val="a5"/>
              <w:framePr w:w="9792" w:wrap="notBeside" w:vAnchor="text" w:hAnchor="text" w:xAlign="center" w:y="1"/>
              <w:shd w:val="clear" w:color="auto" w:fill="auto"/>
              <w:tabs>
                <w:tab w:val="left" w:pos="654"/>
              </w:tabs>
              <w:spacing w:after="0" w:line="322" w:lineRule="exact"/>
              <w:ind w:left="20"/>
              <w:rPr>
                <w:sz w:val="22"/>
                <w:szCs w:val="22"/>
              </w:rPr>
            </w:pPr>
            <w:r w:rsidRPr="00A44A59">
              <w:rPr>
                <w:rStyle w:val="a4"/>
                <w:color w:val="000000"/>
              </w:rPr>
              <w:t>.</w:t>
            </w:r>
          </w:p>
          <w:p w:rsidR="00E62E77" w:rsidRPr="00E62E77" w:rsidRDefault="00390E4C" w:rsidP="00E62E77">
            <w:pPr>
              <w:pStyle w:val="a5"/>
              <w:framePr w:w="9792" w:wrap="notBeside" w:vAnchor="text" w:hAnchor="text" w:xAlign="center" w:y="1"/>
              <w:shd w:val="clear" w:color="auto" w:fill="auto"/>
              <w:tabs>
                <w:tab w:val="left" w:pos="654"/>
              </w:tabs>
              <w:spacing w:after="0" w:line="322" w:lineRule="exact"/>
              <w:ind w:left="20"/>
              <w:rPr>
                <w:sz w:val="22"/>
                <w:szCs w:val="22"/>
              </w:rPr>
            </w:pPr>
            <w:r>
              <w:rPr>
                <w:rStyle w:val="a4"/>
                <w:color w:val="000000"/>
              </w:rPr>
              <w:t xml:space="preserve">  </w:t>
            </w:r>
          </w:p>
          <w:p w:rsidR="00E62E77" w:rsidRDefault="00BF2A3E" w:rsidP="00E62E77">
            <w:pPr>
              <w:pStyle w:val="a5"/>
              <w:framePr w:w="9792" w:wrap="notBeside" w:vAnchor="text" w:hAnchor="text" w:xAlign="center" w:y="1"/>
              <w:shd w:val="clear" w:color="auto" w:fill="auto"/>
              <w:tabs>
                <w:tab w:val="left" w:pos="654"/>
              </w:tabs>
              <w:spacing w:after="0" w:line="322" w:lineRule="exact"/>
              <w:ind w:left="20"/>
              <w:rPr>
                <w:rStyle w:val="a4"/>
                <w:color w:val="000000"/>
              </w:rPr>
            </w:pPr>
            <w:r>
              <w:rPr>
                <w:rStyle w:val="a4"/>
                <w:color w:val="000000"/>
              </w:rPr>
              <w:t xml:space="preserve">2018г. -  </w:t>
            </w:r>
            <w:r w:rsidR="002856D0">
              <w:rPr>
                <w:rStyle w:val="a4"/>
                <w:color w:val="000000"/>
              </w:rPr>
              <w:t xml:space="preserve">            </w:t>
            </w:r>
            <w:r w:rsidR="00E62E77" w:rsidRPr="00E62E77">
              <w:rPr>
                <w:rStyle w:val="a4"/>
                <w:color w:val="000000"/>
              </w:rPr>
              <w:t xml:space="preserve"> руб.</w:t>
            </w:r>
          </w:p>
          <w:p w:rsidR="00BF2A3E" w:rsidRDefault="00BF2A3E" w:rsidP="00E62E77">
            <w:pPr>
              <w:pStyle w:val="a5"/>
              <w:framePr w:w="9792" w:wrap="notBeside" w:vAnchor="text" w:hAnchor="text" w:xAlign="center" w:y="1"/>
              <w:shd w:val="clear" w:color="auto" w:fill="auto"/>
              <w:tabs>
                <w:tab w:val="left" w:pos="654"/>
              </w:tabs>
              <w:spacing w:after="0" w:line="322" w:lineRule="exact"/>
              <w:ind w:left="20"/>
              <w:rPr>
                <w:rStyle w:val="a4"/>
                <w:color w:val="000000"/>
              </w:rPr>
            </w:pPr>
            <w:r>
              <w:rPr>
                <w:rStyle w:val="a4"/>
                <w:color w:val="000000"/>
              </w:rPr>
              <w:t xml:space="preserve">2019г.- </w:t>
            </w:r>
            <w:r w:rsidR="002856D0">
              <w:rPr>
                <w:rStyle w:val="a4"/>
                <w:color w:val="000000"/>
              </w:rPr>
              <w:t xml:space="preserve">               </w:t>
            </w:r>
            <w:r>
              <w:rPr>
                <w:rStyle w:val="a4"/>
                <w:color w:val="000000"/>
              </w:rPr>
              <w:t>руб.</w:t>
            </w:r>
          </w:p>
          <w:p w:rsidR="00BF2A3E" w:rsidRPr="00E62E77" w:rsidRDefault="00BF2A3E" w:rsidP="00E62E77">
            <w:pPr>
              <w:pStyle w:val="a5"/>
              <w:framePr w:w="9792" w:wrap="notBeside" w:vAnchor="text" w:hAnchor="text" w:xAlign="center" w:y="1"/>
              <w:shd w:val="clear" w:color="auto" w:fill="auto"/>
              <w:tabs>
                <w:tab w:val="left" w:pos="654"/>
              </w:tabs>
              <w:spacing w:after="0" w:line="322" w:lineRule="exact"/>
              <w:ind w:left="20"/>
              <w:rPr>
                <w:sz w:val="22"/>
                <w:szCs w:val="22"/>
              </w:rPr>
            </w:pPr>
            <w:r>
              <w:rPr>
                <w:rStyle w:val="a4"/>
                <w:color w:val="000000"/>
              </w:rPr>
              <w:t xml:space="preserve">2020г.- </w:t>
            </w:r>
            <w:r w:rsidR="002856D0">
              <w:rPr>
                <w:rStyle w:val="a4"/>
                <w:color w:val="000000"/>
              </w:rPr>
              <w:t xml:space="preserve">              </w:t>
            </w:r>
            <w:r>
              <w:rPr>
                <w:rStyle w:val="a4"/>
                <w:color w:val="000000"/>
              </w:rPr>
              <w:t xml:space="preserve"> руб.</w:t>
            </w:r>
          </w:p>
          <w:p w:rsidR="00E62E77" w:rsidRDefault="00E62E77" w:rsidP="000840E3">
            <w:pPr>
              <w:pStyle w:val="a5"/>
              <w:framePr w:w="9792" w:wrap="notBeside" w:vAnchor="text" w:hAnchor="text" w:xAlign="center" w:y="1"/>
              <w:shd w:val="clear" w:color="auto" w:fill="auto"/>
              <w:tabs>
                <w:tab w:val="left" w:pos="654"/>
              </w:tabs>
              <w:spacing w:after="0" w:line="322" w:lineRule="exact"/>
              <w:ind w:left="20"/>
            </w:pPr>
          </w:p>
        </w:tc>
      </w:tr>
      <w:tr w:rsidR="00BB0654" w:rsidTr="00A44A59">
        <w:trPr>
          <w:trHeight w:hRule="exact" w:val="2573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A44A59" w:rsidRDefault="00A44A59" w:rsidP="0074430E">
            <w:pPr>
              <w:pStyle w:val="a5"/>
              <w:framePr w:w="9792" w:wrap="notBeside" w:vAnchor="text" w:hAnchor="text" w:xAlign="center" w:y="1"/>
              <w:shd w:val="clear" w:color="auto" w:fill="auto"/>
              <w:spacing w:after="0" w:line="274" w:lineRule="exact"/>
              <w:rPr>
                <w:rStyle w:val="a4"/>
                <w:color w:val="000000"/>
                <w:sz w:val="23"/>
                <w:szCs w:val="23"/>
              </w:rPr>
            </w:pPr>
          </w:p>
          <w:p w:rsidR="00BB0654" w:rsidRDefault="0074430E" w:rsidP="0074430E">
            <w:pPr>
              <w:pStyle w:val="a5"/>
              <w:framePr w:w="9792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a4"/>
                <w:color w:val="000000"/>
                <w:sz w:val="23"/>
                <w:szCs w:val="23"/>
              </w:rPr>
              <w:t xml:space="preserve">Ожидаемые  </w:t>
            </w:r>
            <w:r w:rsidR="00BB0654">
              <w:rPr>
                <w:rStyle w:val="a4"/>
                <w:color w:val="000000"/>
                <w:sz w:val="23"/>
                <w:szCs w:val="23"/>
              </w:rPr>
              <w:t>конечные результаты</w:t>
            </w:r>
            <w:r>
              <w:rPr>
                <w:rStyle w:val="a4"/>
                <w:color w:val="000000"/>
                <w:sz w:val="23"/>
                <w:szCs w:val="23"/>
              </w:rPr>
              <w:t xml:space="preserve"> </w:t>
            </w:r>
            <w:r w:rsidR="00BB0654">
              <w:rPr>
                <w:rStyle w:val="a4"/>
                <w:color w:val="000000"/>
                <w:sz w:val="23"/>
                <w:szCs w:val="23"/>
              </w:rPr>
              <w:t xml:space="preserve"> реализации программы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A44A59" w:rsidRDefault="00A44A59" w:rsidP="0074430E">
            <w:pPr>
              <w:pStyle w:val="a5"/>
              <w:framePr w:w="9792" w:wrap="notBeside" w:vAnchor="text" w:hAnchor="text" w:xAlign="center" w:y="1"/>
              <w:shd w:val="clear" w:color="auto" w:fill="auto"/>
              <w:tabs>
                <w:tab w:val="left" w:pos="357"/>
              </w:tabs>
              <w:spacing w:after="0" w:line="274" w:lineRule="exact"/>
              <w:rPr>
                <w:rStyle w:val="a4"/>
                <w:sz w:val="23"/>
                <w:szCs w:val="23"/>
              </w:rPr>
            </w:pPr>
          </w:p>
          <w:p w:rsidR="00A44A59" w:rsidRDefault="00A44A59" w:rsidP="0074430E">
            <w:pPr>
              <w:pStyle w:val="a5"/>
              <w:framePr w:w="9792" w:wrap="notBeside" w:vAnchor="text" w:hAnchor="text" w:xAlign="center" w:y="1"/>
              <w:shd w:val="clear" w:color="auto" w:fill="auto"/>
              <w:tabs>
                <w:tab w:val="left" w:pos="357"/>
              </w:tabs>
              <w:spacing w:after="0" w:line="274" w:lineRule="exact"/>
              <w:rPr>
                <w:rStyle w:val="a4"/>
                <w:sz w:val="23"/>
                <w:szCs w:val="23"/>
              </w:rPr>
            </w:pPr>
          </w:p>
          <w:p w:rsidR="00BB0654" w:rsidRPr="0074430E" w:rsidRDefault="0074430E" w:rsidP="0074430E">
            <w:pPr>
              <w:pStyle w:val="a5"/>
              <w:framePr w:w="9792" w:wrap="notBeside" w:vAnchor="text" w:hAnchor="text" w:xAlign="center" w:y="1"/>
              <w:shd w:val="clear" w:color="auto" w:fill="auto"/>
              <w:tabs>
                <w:tab w:val="left" w:pos="357"/>
              </w:tabs>
              <w:spacing w:after="0" w:line="274" w:lineRule="exact"/>
              <w:rPr>
                <w:sz w:val="23"/>
                <w:szCs w:val="23"/>
              </w:rPr>
            </w:pPr>
            <w:r>
              <w:rPr>
                <w:rStyle w:val="a4"/>
                <w:sz w:val="23"/>
                <w:szCs w:val="23"/>
              </w:rPr>
              <w:t>-</w:t>
            </w:r>
            <w:r w:rsidR="00BB0654" w:rsidRPr="0074430E">
              <w:rPr>
                <w:rStyle w:val="a4"/>
                <w:sz w:val="23"/>
                <w:szCs w:val="23"/>
              </w:rPr>
              <w:t>снижения возможности совершения террористических актов на</w:t>
            </w:r>
            <w:r>
              <w:rPr>
                <w:rStyle w:val="a4"/>
                <w:sz w:val="23"/>
                <w:szCs w:val="23"/>
              </w:rPr>
              <w:t xml:space="preserve">   </w:t>
            </w:r>
            <w:r w:rsidR="00BB0654" w:rsidRPr="0074430E">
              <w:rPr>
                <w:rStyle w:val="a4"/>
                <w:sz w:val="23"/>
                <w:szCs w:val="23"/>
              </w:rPr>
              <w:t xml:space="preserve"> </w:t>
            </w:r>
            <w:r>
              <w:rPr>
                <w:rStyle w:val="a4"/>
                <w:sz w:val="23"/>
                <w:szCs w:val="23"/>
              </w:rPr>
              <w:t xml:space="preserve">   </w:t>
            </w:r>
            <w:r w:rsidR="00BB0654" w:rsidRPr="0074430E">
              <w:rPr>
                <w:rStyle w:val="a4"/>
                <w:sz w:val="23"/>
                <w:szCs w:val="23"/>
              </w:rPr>
              <w:t>тер</w:t>
            </w:r>
            <w:r w:rsidR="005D28B1" w:rsidRPr="0074430E">
              <w:rPr>
                <w:rStyle w:val="a4"/>
                <w:sz w:val="23"/>
                <w:szCs w:val="23"/>
              </w:rPr>
              <w:t>ритории Пудожского городского поселения</w:t>
            </w:r>
            <w:r w:rsidR="00BB0654" w:rsidRPr="0074430E">
              <w:rPr>
                <w:rStyle w:val="a4"/>
                <w:sz w:val="23"/>
                <w:szCs w:val="23"/>
              </w:rPr>
              <w:t>;</w:t>
            </w:r>
          </w:p>
          <w:p w:rsidR="00BB0654" w:rsidRPr="0074430E" w:rsidRDefault="0074430E" w:rsidP="0074430E">
            <w:pPr>
              <w:pStyle w:val="a5"/>
              <w:framePr w:w="9792" w:wrap="notBeside" w:vAnchor="text" w:hAnchor="text" w:xAlign="center" w:y="1"/>
              <w:shd w:val="clear" w:color="auto" w:fill="auto"/>
              <w:tabs>
                <w:tab w:val="left" w:pos="427"/>
              </w:tabs>
              <w:spacing w:after="0" w:line="274" w:lineRule="exact"/>
              <w:jc w:val="both"/>
            </w:pPr>
            <w:r>
              <w:rPr>
                <w:rStyle w:val="a4"/>
                <w:sz w:val="23"/>
                <w:szCs w:val="23"/>
              </w:rPr>
              <w:t>-</w:t>
            </w:r>
            <w:r w:rsidR="00BB0654" w:rsidRPr="0074430E">
              <w:rPr>
                <w:rStyle w:val="a4"/>
                <w:sz w:val="23"/>
                <w:szCs w:val="23"/>
              </w:rPr>
              <w:t>создание системы антитеррористической защищенности объектов социальной сферы и мест массового пребывания людей;</w:t>
            </w:r>
          </w:p>
          <w:p w:rsidR="00BB0654" w:rsidRDefault="0074430E" w:rsidP="0074430E">
            <w:pPr>
              <w:pStyle w:val="a5"/>
              <w:framePr w:w="9792" w:wrap="notBeside" w:vAnchor="text" w:hAnchor="text" w:xAlign="center" w:y="1"/>
              <w:shd w:val="clear" w:color="auto" w:fill="auto"/>
              <w:tabs>
                <w:tab w:val="left" w:pos="458"/>
              </w:tabs>
              <w:spacing w:after="0" w:line="274" w:lineRule="exact"/>
            </w:pPr>
            <w:r>
              <w:rPr>
                <w:rStyle w:val="a4"/>
                <w:sz w:val="23"/>
                <w:szCs w:val="23"/>
              </w:rPr>
              <w:t>-</w:t>
            </w:r>
            <w:r w:rsidR="00BB0654" w:rsidRPr="0074430E">
              <w:rPr>
                <w:rStyle w:val="a4"/>
                <w:sz w:val="23"/>
                <w:szCs w:val="23"/>
              </w:rPr>
              <w:t>укрепление нравственного здоровья в обществе, межнациональных отношений.</w:t>
            </w:r>
          </w:p>
        </w:tc>
      </w:tr>
    </w:tbl>
    <w:p w:rsidR="00BB0654" w:rsidRDefault="00BB0654">
      <w:pPr>
        <w:rPr>
          <w:rFonts w:cs="Times New Roman"/>
          <w:color w:val="auto"/>
          <w:sz w:val="2"/>
          <w:szCs w:val="2"/>
        </w:rPr>
      </w:pPr>
    </w:p>
    <w:sectPr w:rsidR="00BB0654" w:rsidSect="008A5694">
      <w:headerReference w:type="even" r:id="rId8"/>
      <w:type w:val="continuous"/>
      <w:pgSz w:w="11909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38D2" w:rsidRDefault="008A38D2">
      <w:r>
        <w:separator/>
      </w:r>
    </w:p>
  </w:endnote>
  <w:endnote w:type="continuationSeparator" w:id="1">
    <w:p w:rsidR="008A38D2" w:rsidRDefault="008A38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8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38D2" w:rsidRDefault="008A38D2">
      <w:r>
        <w:separator/>
      </w:r>
    </w:p>
  </w:footnote>
  <w:footnote w:type="continuationSeparator" w:id="1">
    <w:p w:rsidR="008A38D2" w:rsidRDefault="008A38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654" w:rsidRDefault="00D24F2D">
    <w:pPr>
      <w:rPr>
        <w:rFonts w:cs="Times New Roman"/>
        <w:color w:val="auto"/>
        <w:sz w:val="2"/>
        <w:szCs w:val="2"/>
      </w:rPr>
    </w:pPr>
    <w:r w:rsidRPr="00D24F2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64.45pt;margin-top:71.05pt;width:38.65pt;height:8.15pt;z-index:-251658752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BB0654" w:rsidRDefault="00BB0654">
                <w:pPr>
                  <w:pStyle w:val="1"/>
                  <w:shd w:val="clear" w:color="auto" w:fill="auto"/>
                  <w:spacing w:line="240" w:lineRule="auto"/>
                </w:pPr>
                <w:r>
                  <w:rPr>
                    <w:rStyle w:val="a7"/>
                    <w:color w:val="000000"/>
                  </w:rPr>
                  <w:t>вражды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3">
    <w:nsid w:val="00000007"/>
    <w:multiLevelType w:val="multilevel"/>
    <w:tmpl w:val="00000006"/>
    <w:lvl w:ilvl="0">
      <w:start w:val="201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01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01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01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01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01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01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01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01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">
    <w:nsid w:val="00000009"/>
    <w:multiLevelType w:val="multilevel"/>
    <w:tmpl w:val="00000008"/>
    <w:lvl w:ilvl="0">
      <w:start w:val="2016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016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016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016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016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016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016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016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016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7">
    <w:nsid w:val="0000000F"/>
    <w:multiLevelType w:val="multilevel"/>
    <w:tmpl w:val="0000000E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8">
    <w:nsid w:val="00000011"/>
    <w:multiLevelType w:val="multilevel"/>
    <w:tmpl w:val="00000010"/>
    <w:lvl w:ilvl="0">
      <w:start w:val="2016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016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016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016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016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016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016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016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016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9">
    <w:nsid w:val="44C61308"/>
    <w:multiLevelType w:val="hybridMultilevel"/>
    <w:tmpl w:val="3260F8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DD6178A"/>
    <w:multiLevelType w:val="hybridMultilevel"/>
    <w:tmpl w:val="FE86F0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F5A6F41"/>
    <w:multiLevelType w:val="hybridMultilevel"/>
    <w:tmpl w:val="8DE29C14"/>
    <w:lvl w:ilvl="0" w:tplc="69E266F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bordersDoNotSurroundHeader/>
  <w:bordersDoNotSurroundFooter/>
  <w:defaultTabStop w:val="720"/>
  <w:evenAndOddHeaders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AD16C6"/>
    <w:rsid w:val="000026BD"/>
    <w:rsid w:val="000840E3"/>
    <w:rsid w:val="00084A6F"/>
    <w:rsid w:val="000D5FC7"/>
    <w:rsid w:val="0014153F"/>
    <w:rsid w:val="001803E7"/>
    <w:rsid w:val="001B170D"/>
    <w:rsid w:val="001B686C"/>
    <w:rsid w:val="001B7DA3"/>
    <w:rsid w:val="0020330D"/>
    <w:rsid w:val="002079F9"/>
    <w:rsid w:val="00270651"/>
    <w:rsid w:val="002856D0"/>
    <w:rsid w:val="00285786"/>
    <w:rsid w:val="0030271E"/>
    <w:rsid w:val="00304A50"/>
    <w:rsid w:val="0031121E"/>
    <w:rsid w:val="00337266"/>
    <w:rsid w:val="003507E6"/>
    <w:rsid w:val="00390E4C"/>
    <w:rsid w:val="003F2E44"/>
    <w:rsid w:val="004071AE"/>
    <w:rsid w:val="004152BB"/>
    <w:rsid w:val="00425179"/>
    <w:rsid w:val="00445F99"/>
    <w:rsid w:val="004C5F0E"/>
    <w:rsid w:val="00575BEA"/>
    <w:rsid w:val="00584344"/>
    <w:rsid w:val="00596BBB"/>
    <w:rsid w:val="005D28B1"/>
    <w:rsid w:val="005F2D30"/>
    <w:rsid w:val="006031C8"/>
    <w:rsid w:val="006A64E4"/>
    <w:rsid w:val="006B49CA"/>
    <w:rsid w:val="006B53A7"/>
    <w:rsid w:val="006E4F69"/>
    <w:rsid w:val="00711409"/>
    <w:rsid w:val="00742A09"/>
    <w:rsid w:val="0074430E"/>
    <w:rsid w:val="007502EC"/>
    <w:rsid w:val="00780D9D"/>
    <w:rsid w:val="007A343B"/>
    <w:rsid w:val="007C574D"/>
    <w:rsid w:val="00856B83"/>
    <w:rsid w:val="008941F9"/>
    <w:rsid w:val="008A38D2"/>
    <w:rsid w:val="008A5694"/>
    <w:rsid w:val="008E7729"/>
    <w:rsid w:val="008F1B46"/>
    <w:rsid w:val="0096397E"/>
    <w:rsid w:val="0098770B"/>
    <w:rsid w:val="009918E5"/>
    <w:rsid w:val="009966E7"/>
    <w:rsid w:val="009E2CB3"/>
    <w:rsid w:val="009F317A"/>
    <w:rsid w:val="00A1060A"/>
    <w:rsid w:val="00A2661A"/>
    <w:rsid w:val="00A44A59"/>
    <w:rsid w:val="00AA6B3B"/>
    <w:rsid w:val="00AC742F"/>
    <w:rsid w:val="00AD16C6"/>
    <w:rsid w:val="00B06768"/>
    <w:rsid w:val="00B504E1"/>
    <w:rsid w:val="00BB0654"/>
    <w:rsid w:val="00BD78A3"/>
    <w:rsid w:val="00BF2A3E"/>
    <w:rsid w:val="00BF5FC0"/>
    <w:rsid w:val="00C230C0"/>
    <w:rsid w:val="00C311F7"/>
    <w:rsid w:val="00C329C1"/>
    <w:rsid w:val="00C40740"/>
    <w:rsid w:val="00CA4BF0"/>
    <w:rsid w:val="00CD088C"/>
    <w:rsid w:val="00D24F2D"/>
    <w:rsid w:val="00D3418E"/>
    <w:rsid w:val="00D51F26"/>
    <w:rsid w:val="00D76160"/>
    <w:rsid w:val="00DB546D"/>
    <w:rsid w:val="00DD61C0"/>
    <w:rsid w:val="00E175F4"/>
    <w:rsid w:val="00E62E77"/>
    <w:rsid w:val="00E74C1D"/>
    <w:rsid w:val="00EB14E3"/>
    <w:rsid w:val="00EC3DB8"/>
    <w:rsid w:val="00EE6CED"/>
    <w:rsid w:val="00F25E48"/>
    <w:rsid w:val="00F50EFC"/>
    <w:rsid w:val="00FD6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Times New Roman" w:hAnsi="Courier New" w:cs="Courier New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651"/>
    <w:pPr>
      <w:widowControl w:val="0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70651"/>
    <w:rPr>
      <w:rFonts w:cs="Times New Roman"/>
      <w:color w:val="000080"/>
      <w:u w:val="single"/>
    </w:rPr>
  </w:style>
  <w:style w:type="character" w:customStyle="1" w:styleId="Exact">
    <w:name w:val="Основной текст Exact"/>
    <w:basedOn w:val="a0"/>
    <w:uiPriority w:val="99"/>
    <w:rsid w:val="00270651"/>
    <w:rPr>
      <w:rFonts w:ascii="Times New Roman" w:hAnsi="Times New Roman" w:cs="Times New Roman"/>
      <w:spacing w:val="2"/>
      <w:sz w:val="25"/>
      <w:szCs w:val="25"/>
      <w:u w:val="none"/>
    </w:rPr>
  </w:style>
  <w:style w:type="character" w:customStyle="1" w:styleId="a4">
    <w:name w:val="Колонтитул_"/>
    <w:basedOn w:val="a0"/>
    <w:link w:val="1"/>
    <w:uiPriority w:val="99"/>
    <w:locked/>
    <w:rsid w:val="00270651"/>
    <w:rPr>
      <w:rFonts w:ascii="Times New Roman" w:hAnsi="Times New Roman" w:cs="Times New Roman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uiPriority w:val="99"/>
    <w:locked/>
    <w:rsid w:val="00270651"/>
    <w:rPr>
      <w:rFonts w:ascii="Times New Roman" w:hAnsi="Times New Roman" w:cs="Times New Roman"/>
      <w:sz w:val="23"/>
      <w:szCs w:val="23"/>
      <w:u w:val="none"/>
    </w:rPr>
  </w:style>
  <w:style w:type="paragraph" w:styleId="a5">
    <w:name w:val="Body Text"/>
    <w:basedOn w:val="a"/>
    <w:link w:val="a6"/>
    <w:uiPriority w:val="99"/>
    <w:rsid w:val="00270651"/>
    <w:pPr>
      <w:shd w:val="clear" w:color="auto" w:fill="FFFFFF"/>
      <w:spacing w:after="420" w:line="240" w:lineRule="atLeast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270651"/>
    <w:rPr>
      <w:rFonts w:cs="Courier New"/>
      <w:color w:val="000000"/>
    </w:rPr>
  </w:style>
  <w:style w:type="character" w:customStyle="1" w:styleId="a7">
    <w:name w:val="Колонтитул"/>
    <w:basedOn w:val="a4"/>
    <w:uiPriority w:val="99"/>
    <w:rsid w:val="00270651"/>
  </w:style>
  <w:style w:type="paragraph" w:customStyle="1" w:styleId="20">
    <w:name w:val="Основной текст (2)"/>
    <w:basedOn w:val="a"/>
    <w:link w:val="2"/>
    <w:uiPriority w:val="99"/>
    <w:rsid w:val="00270651"/>
    <w:pPr>
      <w:shd w:val="clear" w:color="auto" w:fill="FFFFFF"/>
      <w:spacing w:line="274" w:lineRule="exact"/>
      <w:jc w:val="right"/>
    </w:pPr>
    <w:rPr>
      <w:rFonts w:ascii="Times New Roman" w:hAnsi="Times New Roman" w:cs="Times New Roman"/>
      <w:color w:val="auto"/>
      <w:sz w:val="23"/>
      <w:szCs w:val="23"/>
    </w:rPr>
  </w:style>
  <w:style w:type="paragraph" w:customStyle="1" w:styleId="10">
    <w:name w:val="Заголовок №1"/>
    <w:basedOn w:val="a"/>
    <w:link w:val="a4"/>
    <w:uiPriority w:val="99"/>
    <w:rsid w:val="00270651"/>
    <w:pPr>
      <w:shd w:val="clear" w:color="auto" w:fill="FFFFFF"/>
      <w:spacing w:before="300" w:line="322" w:lineRule="exact"/>
      <w:outlineLvl w:val="0"/>
    </w:pPr>
    <w:rPr>
      <w:rFonts w:ascii="Times New Roman" w:hAnsi="Times New Roman" w:cs="Times New Roman"/>
      <w:color w:val="auto"/>
      <w:sz w:val="27"/>
      <w:szCs w:val="27"/>
    </w:rPr>
  </w:style>
  <w:style w:type="paragraph" w:customStyle="1" w:styleId="1">
    <w:name w:val="Колонтитул1"/>
    <w:basedOn w:val="a"/>
    <w:link w:val="a4"/>
    <w:uiPriority w:val="99"/>
    <w:rsid w:val="00270651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2"/>
      <w:szCs w:val="22"/>
    </w:rPr>
  </w:style>
  <w:style w:type="paragraph" w:styleId="a8">
    <w:name w:val="List Paragraph"/>
    <w:basedOn w:val="a"/>
    <w:uiPriority w:val="34"/>
    <w:qFormat/>
    <w:rsid w:val="00AD16C6"/>
    <w:pPr>
      <w:ind w:left="708"/>
    </w:pPr>
  </w:style>
  <w:style w:type="table" w:styleId="a9">
    <w:name w:val="Table Grid"/>
    <w:basedOn w:val="a1"/>
    <w:uiPriority w:val="59"/>
    <w:rsid w:val="00084A6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DA2FC-43D4-4756-9CB5-EA135C6B3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Марина</cp:lastModifiedBy>
  <cp:revision>5</cp:revision>
  <dcterms:created xsi:type="dcterms:W3CDTF">2017-07-26T07:43:00Z</dcterms:created>
  <dcterms:modified xsi:type="dcterms:W3CDTF">2017-11-16T07:14:00Z</dcterms:modified>
</cp:coreProperties>
</file>